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291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0067-01-2025-001053-90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Мадыгова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Мадыгов</w:t>
      </w:r>
      <w:r>
        <w:rPr>
          <w:rFonts w:ascii="Times New Roman" w:eastAsia="Times New Roman" w:hAnsi="Times New Roman" w:cs="Times New Roman"/>
        </w:rPr>
        <w:t xml:space="preserve"> А.Ю.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Мадыгов</w:t>
      </w:r>
      <w:r>
        <w:rPr>
          <w:rFonts w:ascii="Times New Roman" w:eastAsia="Times New Roman" w:hAnsi="Times New Roman" w:cs="Times New Roman"/>
        </w:rPr>
        <w:t xml:space="preserve"> А.Ю.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Мадыгова</w:t>
      </w:r>
      <w:r>
        <w:rPr>
          <w:rFonts w:ascii="Times New Roman" w:eastAsia="Times New Roman" w:hAnsi="Times New Roman" w:cs="Times New Roman"/>
        </w:rPr>
        <w:t xml:space="preserve"> А.Ю.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Мадыгова</w:t>
      </w:r>
      <w:r>
        <w:rPr>
          <w:rFonts w:ascii="Times New Roman" w:eastAsia="Times New Roman" w:hAnsi="Times New Roman" w:cs="Times New Roman"/>
        </w:rPr>
        <w:t xml:space="preserve"> А.Ю.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5rplc-2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Мадыгова</w:t>
      </w:r>
      <w:r>
        <w:rPr>
          <w:rFonts w:ascii="Times New Roman" w:eastAsia="Times New Roman" w:hAnsi="Times New Roman" w:cs="Times New Roman"/>
        </w:rPr>
        <w:t xml:space="preserve"> А.Ю.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Мадыгова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0412365400675002912517162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37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